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773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14.10.2024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19684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1974-57B0-4FC4-AB29-A28A8739655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